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Рябова Захара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Рябов З.С.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3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Рябов З.С.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Рябов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Рябова З.С.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2943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Рябова З.С.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Рябова З.С.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Рябова Захара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</w:t>
      </w:r>
      <w:r>
        <w:rPr>
          <w:rFonts w:ascii="Times New Roman" w:eastAsia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706240140770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